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书名：处女座之我最爱的偏执狂</w:t>
      </w:r>
    </w:p>
    <w:p>
      <w:r>
        <w:t>作者：雪小禅等著</w:t>
      </w:r>
    </w:p>
    <w:p>
      <w:r>
        <w:t>出版社：沈阳:万卷出版公司,2009.09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处女座之我最爱的偏执狂 评论地址：https://www.jiaokey.com/book/detail/12428401.html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