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三分钟激发你deIQ潜能  挖开思维死角的400个数学趣题</w:t>
      </w:r>
    </w:p>
    <w:p>
      <w:r>
        <w:rPr>
          <w:rFonts w:ascii="宋体" w:hAnsi="宋体" w:eastAsia="宋体"/>
          <w:sz w:val="24"/>
        </w:rPr>
        <w:t>方舟编著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三分钟激发你deIQ潜能  挖开思维死角的400个数学趣题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本书出售、求购地址：https://www.jiaokey.com/book/detail/12428399.html</w:t>
      </w:r>
    </w:p>
    <w:p>
      <w:r>
        <w:t>更多相关图书推荐：https://www.jiaokey.com</w:t>
      </w:r>
    </w:p>
    <w:p>
      <w:r>
        <w:t>方舟编著 其他作品：https://www.jiaokey.com/tag/方舟编著.html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关键词搜索：https://www.jiaokey.com/tag/三分钟激发你deIQ潜能  挖开思维死角的400个数学趣题.html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