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食物是最好的药  细说国家卫生部推荐的87种药食两用食物</w:t>
      </w:r>
    </w:p>
    <w:p>
      <w:r>
        <w:rPr>
          <w:rFonts w:ascii="宋体" w:hAnsi="宋体" w:eastAsia="宋体"/>
          <w:sz w:val="24"/>
        </w:rPr>
        <w:t>李蔓荻，靳婷编著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食物是最好的药  细说国家卫生部推荐的87种药食两用食物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李蔓荻，靳婷编著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本书出售、求购地址：https://www.jiaokey.com/book/detail/12428358.html</w:t>
      </w:r>
    </w:p>
    <w:p>
      <w:r>
        <w:t>更多相关图书推荐：https://www.jiaokey.com</w:t>
      </w:r>
    </w:p>
    <w:p>
      <w:r>
        <w:t>李蔓荻，靳婷编著 其他作品：https://www.jiaokey.com/tag/李蔓荻，靳婷编著.html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