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书名：中国农村发展的历史跨越</w:t>
      </w:r>
    </w:p>
    <w:p>
      <w:r>
        <w:t>作者：张晓山，朱有志，李周主编</w:t>
      </w:r>
    </w:p>
    <w:p>
      <w:r>
        <w:t>出版社：哈尔滨:黑龙江人民出版社,2009.09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中国农村发展的历史跨越 评论地址：https://www.jiaokey.com/book/detail/12428291.html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