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两个小八路·铁马冰河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两个小八路·铁马冰河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本书出售、求购地址：https://www.jiaokey.com/book/detail/12428284.html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关键词搜索：https://www.jiaokey.com/tag/两个小八路·铁马冰河.html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