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书名：铁马冰河·两个小八路  套装全2册</w:t>
      </w:r>
    </w:p>
    <w:p>
      <w:r>
        <w:t>作者：江歌著</w:t>
      </w:r>
    </w:p>
    <w:p>
      <w:r>
        <w:t>出版社：上海:上海人民美术出版社,2009.05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铁马冰河·两个小八路  套装全2册 评论地址：https://www.jiaokey.com/book/detail/12428283.html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