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书名：你不可不知的100个调整体重方案  畅销特惠版</w:t>
      </w:r>
    </w:p>
    <w:p>
      <w:r>
        <w:t>作者：程朝晖，谢英彪著</w:t>
      </w:r>
    </w:p>
    <w:p>
      <w:r>
        <w:t>出版社：南京：江苏科学技术出版社</w:t>
      </w:r>
    </w:p>
    <w:p>
      <w:r>
        <w:t>出版日期：2010.01</w:t>
      </w:r>
    </w:p>
    <w:p>
      <w:r>
        <w:t>总页数：200</w:t>
      </w:r>
    </w:p>
    <w:p>
      <w:r>
        <w:t>更多请访问教客网: www.jiaokey.com</w:t>
      </w:r>
    </w:p>
    <w:p>
      <w:r>
        <w:t>你不可不知的100个调整体重方案  畅销特惠版 评论地址：https://www.jiaokey.com/book/detail/12428238.html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