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书名：你不可不知的100个经典养生秘诀  畅销特惠版</w:t>
      </w:r>
    </w:p>
    <w:p>
      <w:r>
        <w:t>作者：骏轩工作室编著</w:t>
      </w:r>
    </w:p>
    <w:p>
      <w:r>
        <w:t>出版社：南京：江苏科学技术出版社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你不可不知的100个经典养生秘诀  畅销特惠版 评论地址：https://www.jiaokey.com/book/detail/12428236.html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