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中国秘密战  中共情报、保卫工作纪实  最新修订图文版</w:t>
      </w:r>
    </w:p>
    <w:p>
      <w:r>
        <w:rPr>
          <w:rFonts w:ascii="宋体" w:hAnsi="宋体" w:eastAsia="宋体"/>
          <w:sz w:val="24"/>
        </w:rPr>
        <w:t>郝在今著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中国秘密战  中共情报、保卫工作纪实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本书出售、求购地址：https://www.jiaokey.com/book/detail/12428233.html</w:t>
      </w:r>
    </w:p>
    <w:p>
      <w:r>
        <w:t>更多相关图书推荐：https://www.jiaokey.com</w:t>
      </w:r>
    </w:p>
    <w:p>
      <w:r>
        <w:t>郝在今著 其他作品：https://www.jiaokey.com/tag/郝在今著.html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关键词搜索：https://www.jiaokey.com/tag/中国秘密战  中共情报、保卫工作纪实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