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书名：我的光荣与信仰  大律师丹诺回忆录</w:t>
      </w:r>
    </w:p>
    <w:p>
      <w:r>
        <w:t>作者：（美）克莱伦斯·丹诺著</w:t>
      </w:r>
    </w:p>
    <w:p>
      <w:r>
        <w:t>出版社：北京：金城出版社</w:t>
      </w:r>
    </w:p>
    <w:p>
      <w:r>
        <w:t>出版日期：2010.01</w:t>
      </w:r>
    </w:p>
    <w:p>
      <w:r>
        <w:t>总页数：359</w:t>
      </w:r>
    </w:p>
    <w:p>
      <w:r>
        <w:t>更多请访问教客网: www.jiaokey.com</w:t>
      </w:r>
    </w:p>
    <w:p>
      <w:r>
        <w:t>我的光荣与信仰  大律师丹诺回忆录 评论地址：https://www.jiaokey.com/book/detail/12428224.html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