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书名：论黑格尔的逻辑学  第3版</w:t>
      </w:r>
    </w:p>
    <w:p>
      <w:r>
        <w:t>作者：张世英编著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总页数：373</w:t>
      </w:r>
    </w:p>
    <w:p>
      <w:r>
        <w:t>更多请访问教客网: www.jiaokey.com</w:t>
      </w:r>
    </w:p>
    <w:p>
      <w:r>
        <w:t>论黑格尔的逻辑学  第3版 评论地址：https://www.jiaokey.com/book/detail/12428206.html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