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地球村里的喧嚣  美国反恐战背后的故事  极端主义时代的真相与希望</w:t>
      </w:r>
    </w:p>
    <w:p>
      <w:r>
        <w:rPr>
          <w:rFonts w:ascii="宋体" w:hAnsi="宋体" w:eastAsia="宋体"/>
          <w:sz w:val="24"/>
        </w:rPr>
        <w:t>罗恩·萨斯坎德著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地球村里的喧嚣  美国反恐战背后的故事  极端主义时代的真相与希望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罗恩·萨斯坎德著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本书出售、求购地址：https://www.jiaokey.com/book/detail/12428187.html</w:t>
      </w:r>
    </w:p>
    <w:p>
      <w:r>
        <w:t>更多相关图书推荐：https://www.jiaokey.com</w:t>
      </w:r>
    </w:p>
    <w:p>
      <w:r>
        <w:t>罗恩·萨斯坎德著 其他作品：https://www.jiaokey.com/tag/罗恩·萨斯坎德著.html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关键词搜索：https://www.jiaokey.com/tag/地球村里的喧嚣  美国反恐战背后的故事  极端主义时代的真相与希望.html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