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书名：汽车电工与电子技术</w:t>
      </w:r>
    </w:p>
    <w:p>
      <w:r>
        <w:t>作者：任成尧编著</w:t>
      </w:r>
    </w:p>
    <w:p>
      <w:r>
        <w:t>出版社：上海：同济大学出版社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汽车电工与电子技术 评论地址：https://www.jiaokey.com/book/detail/12428158.html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