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医学综合专升本考试指南  生理学、生物化学、病理学、内科学、外科学</w:t>
      </w:r>
    </w:p>
    <w:p>
      <w:r>
        <w:rPr>
          <w:rFonts w:ascii="宋体" w:hAnsi="宋体" w:eastAsia="宋体"/>
          <w:sz w:val="24"/>
        </w:rPr>
        <w:t>吕方启，杜振兰主编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医学综合专升本考试指南  生理学、生物化学、病理学、内科学、外科学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吕方启，杜振兰主编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本书出售、求购地址：https://www.jiaokey.com/book/detail/12428149.html</w:t>
      </w:r>
    </w:p>
    <w:p>
      <w:r>
        <w:t>更多相关图书推荐：https://www.jiaokey.com</w:t>
      </w:r>
    </w:p>
    <w:p>
      <w:r>
        <w:t>吕方启，杜振兰主编 其他作品：https://www.jiaokey.com/tag/吕方启，杜振兰主编.html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关键词搜索：https://www.jiaokey.com/tag/医学综合专升本考试指南  生理学、生物化学、病理学、内科学、外科学.html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