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我的第一支广角镜头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我的第一支广角镜头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本书出售、求购地址：https://www.jiaokey.com/book/detail/12428132.html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关键词搜索：https://www.jiaokey.com/tag/我的第一支广角镜头.html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