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学校道德生活的现代性问题辨析</w:t>
      </w:r>
    </w:p>
    <w:p>
      <w:r>
        <w:rPr>
          <w:rFonts w:ascii="宋体" w:hAnsi="宋体" w:eastAsia="宋体"/>
          <w:sz w:val="24"/>
        </w:rPr>
        <w:t>甘剑梅著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学校道德生活的现代性问题辨析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本书出售、求购地址：https://www.jiaokey.com/book/detail/12428104.html</w:t>
      </w:r>
    </w:p>
    <w:p>
      <w:r>
        <w:t>更多相关图书推荐：https://www.jiaokey.com</w:t>
      </w:r>
    </w:p>
    <w:p>
      <w:r>
        <w:t>甘剑梅著 其他作品：https://www.jiaokey.com/tag/甘剑梅著.html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关键词搜索：https://www.jiaokey.com/tag/学校道德生活的现代性问题辨析.html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