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书名：萨乔万尼道德领导思想研究</w:t>
      </w:r>
    </w:p>
    <w:p>
      <w:r>
        <w:t>作者：蔡怡，申沁著</w:t>
      </w:r>
    </w:p>
    <w:p>
      <w:r>
        <w:t>出版社：武汉：湖北教育出版社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萨乔万尼道德领导思想研究 评论地址：https://www.jiaokey.com/book/detail/12428097.html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