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1904-1905洋镜头里的日俄战争</w:t>
      </w:r>
    </w:p>
    <w:p>
      <w:r>
        <w:rPr>
          <w:rFonts w:ascii="宋体" w:hAnsi="宋体" w:eastAsia="宋体"/>
          <w:sz w:val="24"/>
        </w:rPr>
        <w:t>徐广宇编译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1904-1905洋镜头里的日俄战争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本书出售、求购地址：https://www.jiaokey.com/book/detail/12428075.html</w:t>
      </w:r>
    </w:p>
    <w:p>
      <w:r>
        <w:t>更多相关图书推荐：https://www.jiaokey.com</w:t>
      </w:r>
    </w:p>
    <w:p>
      <w:r>
        <w:t>徐广宇编译 其他作品：https://www.jiaokey.com/tag/徐广宇编译.html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关键词搜索：https://www.jiaokey.com/tag/1904-1905洋镜头里的日俄战争.html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