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书名：AppStore掘金  iPhone SDK应用程序开发</w:t>
      </w:r>
    </w:p>
    <w:p>
      <w:r>
        <w:t>作者:（美）乔纳森著</w:t>
      </w:r>
    </w:p>
    <w:p>
      <w:r>
        <w:t>出版社:</w:t>
      </w:r>
    </w:p>
    <w:p>
      <w:r>
        <w:t>出版日期：2010.01</w:t>
      </w:r>
    </w:p>
    <w:p>
      <w:r>
        <w:t>总页数：351</w:t>
      </w:r>
    </w:p>
    <w:p>
      <w:r>
        <w:t>更多请访问教客网:www.jiaokey.com</w:t>
      </w:r>
    </w:p>
    <w:p>
      <w:r>
        <w:t>AppStore掘金  iPhone SDK应用程序开发评论地址：https://www.jiaokey.com/book/detail/12428066.html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