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怎么做事老板才会满意  如何用人员工才不抱怨</w:t>
      </w:r>
    </w:p>
    <w:p>
      <w:r>
        <w:rPr>
          <w:rFonts w:ascii="宋体" w:hAnsi="宋体" w:eastAsia="宋体"/>
          <w:sz w:val="24"/>
        </w:rPr>
        <w:t>（韩）全京一著；千太阳译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怎么做事老板才会满意  如何用人员工才不抱怨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（韩）全京一著；千太阳译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本书出售、求购地址：https://www.jiaokey.com/book/detail/12428052.html</w:t>
      </w:r>
    </w:p>
    <w:p>
      <w:r>
        <w:t>更多相关图书推荐：https://www.jiaokey.com</w:t>
      </w:r>
    </w:p>
    <w:p>
      <w:r>
        <w:t>（韩）全京一著；千太阳译 其他作品：https://www.jiaokey.com/tag/（韩）全京一著；千太阳译.html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关键词搜索：https://www.jiaokey.com/tag/怎么做事老板才会满意  如何用人员工才不抱怨.html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