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悠悠岁月赤之心  略记爱国侨领魏雪逊伉俪</w:t>
      </w:r>
    </w:p>
    <w:p>
      <w:r>
        <w:rPr>
          <w:rFonts w:ascii="宋体" w:hAnsi="宋体" w:eastAsia="宋体"/>
          <w:sz w:val="24"/>
        </w:rPr>
        <w:t>蔡亚娜著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8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悠悠岁月赤之心  略记爱国侨领魏雪逊伉俪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蔡亚娜著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伍萍芳-传记-魏需逊-传记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本书出售、求购地址：https://www.jiaokey.com/book/detail/12428009.html</w:t>
      </w:r>
    </w:p>
    <w:p>
      <w:r>
        <w:t>更多相关图书推荐：https://www.jiaokey.com</w:t>
      </w:r>
    </w:p>
    <w:p>
      <w:r>
        <w:t>蔡亚娜著 其他作品：https://www.jiaokey.com/tag/蔡亚娜著.html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关键词搜索：https://www.jiaokey.com/tag/伍萍芳-传记-魏需逊-传记.html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