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创意花园  法国卢瓦尔河畔—修蒙国际花园展作品选集  中英文本  chaumont-sur-loire  international  garden  festival</w:t>
      </w:r>
    </w:p>
    <w:p>
      <w:r>
        <w:rPr>
          <w:rFonts w:ascii="宋体" w:hAnsi="宋体" w:eastAsia="宋体"/>
          <w:sz w:val="24"/>
        </w:rPr>
        <w:t>法国亦西文化（ICI CONSULTANTS）编著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创意花园  法国卢瓦尔河畔—修蒙国际花园展作品选集  中英文本  chaumont-sur-loire  international  garden  festival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法国亦西文化（ICI CONSULTANTS）编著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花园-园林设计-法国-现代-图集-花园-园林设计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本书出售、求购地址：https://www.jiaokey.com/book/detail/12427995.html</w:t>
      </w:r>
    </w:p>
    <w:p>
      <w:r>
        <w:t>更多相关图书推荐：https://www.jiaokey.com</w:t>
      </w:r>
    </w:p>
    <w:p>
      <w:r>
        <w:t>法国亦西文化（ICI CONSULTANTS）编著 其他作品：https://www.jiaokey.com/tag/法国亦西文化（ICI CONSULTANTS）编著.html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关键词搜索：https://www.jiaokey.com/tag/花园-园林设计-法国-现代-图集-花园-园林设计.html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