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好莱坞院线  100部好莱坞经典体育电影</w:t>
      </w:r>
    </w:p>
    <w:p>
      <w:r>
        <w:rPr>
          <w:rFonts w:ascii="宋体" w:hAnsi="宋体" w:eastAsia="宋体"/>
          <w:sz w:val="24"/>
        </w:rPr>
        <w:t>兰迪·威廉斯著；付平译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好莱坞院线  100部好莱坞经典体育电影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兰迪·威廉斯著；付平译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本书出售、求购地址：https://www.jiaokey.com/book/detail/12427966.html</w:t>
      </w:r>
    </w:p>
    <w:p>
      <w:r>
        <w:t>更多相关图书推荐：https://www.jiaokey.com</w:t>
      </w:r>
    </w:p>
    <w:p>
      <w:r>
        <w:t>兰迪·威廉斯著；付平译 其他作品：https://www.jiaokey.com/tag/兰迪·威廉斯著；付平译.html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关键词搜索：https://www.jiaokey.com/tag/好莱坞院线  100部好莱坞经典体育电影.html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