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 心经</w:t>
      </w:r>
    </w:p>
    <w:p>
      <w:r>
        <w:t>作者：罗时宪导读</w:t>
      </w:r>
    </w:p>
    <w:p>
      <w:r>
        <w:t>出版社：北京:中国书店,2009.04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金刚经 心经 评论地址：https://www.jiaokey.com/book/detail/12427930.html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