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书名：唯识二十颂</w:t>
      </w:r>
    </w:p>
    <w:p>
      <w:r>
        <w:t>作者：李润生导读</w:t>
      </w:r>
    </w:p>
    <w:p>
      <w:r>
        <w:t>出版社：北京:中国书店,2009.04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唯识二十颂 评论地址：https://www.jiaokey.com/book/detail/12427928.html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