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书名：宏观场论</w:t>
      </w:r>
    </w:p>
    <w:p>
      <w:r>
        <w:t>作者：施国良，张国雄编</w:t>
      </w:r>
    </w:p>
    <w:p>
      <w:r>
        <w:t>出版社：武汉：中国地质大学出版社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宏观场论 评论地址：https://www.jiaokey.com/book/detail/12427908.html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