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书名：区域经济系统演化的机制和规律</w:t>
      </w:r>
    </w:p>
    <w:p>
      <w:r>
        <w:t>作者：陈铁军著</w:t>
      </w:r>
    </w:p>
    <w:p>
      <w:r>
        <w:t>出版社：昆明：云南大学出版社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区域经济系统演化的机制和规律 评论地址：https://www.jiaokey.com/book/detail/12427903.html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