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新手电脑入门  Windows XP/Office 2007版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新手电脑入门  Windows XP/Office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本书出售、求购地址：https://www.jiaokey.com/book/detail/12427864.html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关键词搜索：https://www.jiaokey.com/tag/新手电脑入门  Windows XP/Office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