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书名：C语言程序设计实验教程</w:t>
      </w:r>
    </w:p>
    <w:p>
      <w:r>
        <w:t>作者：罗坚，王声决主编</w:t>
      </w:r>
    </w:p>
    <w:p>
      <w:r>
        <w:t>出版社：北京:中国铁道出版社,2009.02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C语言程序设计实验教程 评论地址：https://www.jiaokey.com/book/detail/12427851.html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