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陈昌齐</w:t>
      </w:r>
    </w:p>
    <w:p>
      <w:r>
        <w:rPr>
          <w:rFonts w:ascii="宋体" w:hAnsi="宋体" w:eastAsia="宋体"/>
          <w:sz w:val="24"/>
        </w:rPr>
        <w:t>吴茂信著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陈昌齐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吴茂信著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史学工作者-传记-中国-地理学-科学工作者-传记-中国-历史地理学家-传记-中国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本书出售、求购地址：https://www.jiaokey.com/book/detail/12427790.html</w:t>
      </w:r>
    </w:p>
    <w:p>
      <w:r>
        <w:t>更多相关图书推荐：https://www.jiaokey.com</w:t>
      </w:r>
    </w:p>
    <w:p>
      <w:r>
        <w:t>吴茂信著 其他作品：https://www.jiaokey.com/tag/吴茂信著.html</w:t>
      </w:r>
    </w:p>
    <w:p>
      <w:r>
        <w:t>广州:广东人民出版社,2008.04 出版图书：https://www.jiaokey.com/tag/广州:广东人民出版社,2008.04.html</w:t>
      </w:r>
    </w:p>
    <w:p>
      <w:r>
        <w:t>关键词搜索：https://www.jiaokey.com/tag/史学工作者-传记-中国-地理学-科学工作者-传记-中国-历史地理学家-传记-中国.html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