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书名：三星堆的审美阐释</w:t>
      </w:r>
    </w:p>
    <w:p>
      <w:r>
        <w:t>作者：苏宁著</w:t>
      </w:r>
    </w:p>
    <w:p>
      <w:r>
        <w:t>出版社：成都:巴蜀书社,2007.01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三星堆的审美阐释 评论地址：https://www.jiaokey.com/book/detail/12427767.html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