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包山楚简词汇研究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包山楚简词汇研究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本书出售、求购地址：https://www.jiaokey.com/book/detail/12427766.html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关键词搜索：https://www.jiaokey.com/tag/包山楚简词汇研究.html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