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书名：天使还是魔鬼-布兰妮</w:t>
      </w:r>
    </w:p>
    <w:p>
      <w:r>
        <w:t>作者：张国祥，龙翔编著</w:t>
      </w:r>
    </w:p>
    <w:p>
      <w:r>
        <w:t>出版社：北京：团结出版社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天使还是魔鬼-布兰妮 评论地址：https://www.jiaokey.com/book/detail/12427751.html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