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书名：切·格瓦拉传  插图本</w:t>
      </w:r>
    </w:p>
    <w:p>
      <w:r>
        <w:t>作者：（美）乔恩·李·安德森著</w:t>
      </w:r>
    </w:p>
    <w:p>
      <w:r>
        <w:t>出版社：武汉:长江文艺出版社,2009.03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切·格瓦拉传  插图本 评论地址：https://www.jiaokey.com/book/detail/12427745.html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