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桃李不言  马（钅监）传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桃李不言  马（钅监）传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马鉴,(学科: 传记) 教育家(学科: 传记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本书出售、求购地址：https://www.jiaokey.com/book/detail/12427731.html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关键词搜索：https://www.jiaokey.com/tag/马鉴,(学科: 传记) 教育家(学科: 传记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