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咸丰皇帝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咸丰帝（1831-1861）-传记-通俗读物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本书出售、求购地址：https://www.jiaokey.com/book/detail/12427696.html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关键词搜索：https://www.jiaokey.com/tag/咸丰帝（1831-1861）-传记-通俗读物.html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