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正说历代非常女性精华本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正说历代非常女性精华本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女性－历史人物－中国－通俗读物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本书出售、求购地址：https://www.jiaokey.com/book/detail/12427687.html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关键词搜索：https://www.jiaokey.com/tag/女性－历史人物－中国－通俗读物.html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