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书名：宋史解读</w:t>
      </w:r>
    </w:p>
    <w:p>
      <w:r>
        <w:t>作者：曾志华，王明仓主编</w:t>
      </w:r>
    </w:p>
    <w:p>
      <w:r>
        <w:t>出版社：北京：华龄出版社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宋史解读 评论地址：https://www.jiaokey.com/book/detail/12427682.html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