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乾隆朝分卷  下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乾隆朝分卷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本书出售、求购地址：https://www.jiaokey.com/book/detail/12427670.html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关键词搜索：https://www.jiaokey.com/tag/清朝通史  乾隆朝分卷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