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1880-1964</w:t>
      </w:r>
    </w:p>
    <w:p>
      <w:r>
        <w:t>作者：卡梅尔·惠特尼著</w:t>
      </w:r>
    </w:p>
    <w:p>
      <w:r>
        <w:t>出版社：北京:京华出版社,2008.04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麦克阿瑟  1880-1964 评论地址：https://www.jiaokey.com/book/detail/12427638.html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