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书名：化妆女神  玫琳凯自传</w:t>
      </w:r>
    </w:p>
    <w:p>
      <w:r>
        <w:t>作者：（美）&lt;font color=Red&gt;玫&lt;/font&gt;琳凯·阿什著；刘建立译</w:t>
      </w:r>
    </w:p>
    <w:p>
      <w:r>
        <w:t>出版社：长春:时代文艺出版社,2002.01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化妆女神  玫琳凯自传 评论地址：https://www.jiaokey.com/book/detail/12427607.html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