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书名：亿万富豪  霍华德·休斯传</w:t>
      </w:r>
    </w:p>
    <w:p>
      <w:r>
        <w:t>作者：（美）P.H.布朗，（美）P.H.布罗斯科著；谷风译</w:t>
      </w:r>
    </w:p>
    <w:p>
      <w:r>
        <w:t>出版社：长春:时代文艺出版社,2002.01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亿万富豪  霍华德·休斯传 评论地址：https://www.jiaokey.com/book/detail/12427606.html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