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“通用”总裁  罗杰·史密斯传</w:t>
      </w:r>
    </w:p>
    <w:p>
      <w:r>
        <w:rPr>
          <w:rFonts w:ascii="宋体" w:hAnsi="宋体" w:eastAsia="宋体"/>
          <w:sz w:val="24"/>
        </w:rPr>
        <w:t>（美）阿尔·李著；修仁译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“通用”总裁  罗杰·史密斯传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（美）阿尔·李著；修仁译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本书出售、求购地址：https://www.jiaokey.com/book/detail/12427603.html</w:t>
      </w:r>
    </w:p>
    <w:p>
      <w:r>
        <w:t>更多相关图书推荐：https://www.jiaokey.com</w:t>
      </w:r>
    </w:p>
    <w:p>
      <w:r>
        <w:t>（美）阿尔·李著；修仁译 其他作品：https://www.jiaokey.com/tag/（美）阿尔·李著；修仁译.html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关键词搜索：https://www.jiaokey.com/tag/“通用”总裁  罗杰·史密斯传.html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