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电脑大王  比尔·盖茨传</w:t>
      </w:r>
    </w:p>
    <w:p>
      <w:r>
        <w:rPr>
          <w:rFonts w:ascii="宋体" w:hAnsi="宋体" w:eastAsia="宋体"/>
          <w:sz w:val="24"/>
        </w:rPr>
        <w:t>（美）丹尼尔·伊克比亚，（美）苏珊·纳珀著；韩素华译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电脑大王  比尔·盖茨传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（美）丹尼尔·伊克比亚，（美）苏珊·纳珀著；韩素华译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本书出售、求购地址：https://www.jiaokey.com/book/detail/12427602.html</w:t>
      </w:r>
    </w:p>
    <w:p>
      <w:r>
        <w:t>更多相关图书推荐：https://www.jiaokey.com</w:t>
      </w:r>
    </w:p>
    <w:p>
      <w:r>
        <w:t>（美）丹尼尔·伊克比亚，（美）苏珊·纳珀著；韩素华译 其他作品：https://www.jiaokey.com/tag/（美）丹尼尔·伊克比亚，（美）苏珊·纳珀著；韩素华译.html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关键词搜索：https://www.jiaokey.com/tag/电脑大王  比尔·盖茨传.html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