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手机之王  高尔文传</w:t>
      </w:r>
    </w:p>
    <w:p>
      <w:r>
        <w:rPr>
          <w:rFonts w:ascii="宋体" w:hAnsi="宋体" w:eastAsia="宋体"/>
          <w:sz w:val="24"/>
        </w:rPr>
        <w:t>（美）哈里·马克·佩特拉基斯著；刘丰译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手机之王  高尔文传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（美）哈里·马克·佩特拉基斯著；刘丰译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本书出售、求购地址：https://www.jiaokey.com/book/detail/12427601.html</w:t>
      </w:r>
    </w:p>
    <w:p>
      <w:r>
        <w:t>更多相关图书推荐：https://www.jiaokey.com</w:t>
      </w:r>
    </w:p>
    <w:p>
      <w:r>
        <w:t>（美）哈里·马克·佩特拉基斯著；刘丰译 其他作品：https://www.jiaokey.com/tag/（美）哈里·马克·佩特拉基斯著；刘丰译.html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关键词搜索：https://www.jiaokey.com/tag/手机之王  高尔文传.html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