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钢铁大王  卡内基传  铁路功臣-斯坦福传</w:t>
      </w:r>
    </w:p>
    <w:p>
      <w:r>
        <w:rPr>
          <w:rFonts w:ascii="宋体" w:hAnsi="宋体" w:eastAsia="宋体"/>
          <w:sz w:val="24"/>
        </w:rPr>
        <w:t>（日）大森实著；康杰书，修仁泽译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钢铁大王  卡内基传  铁路功臣-斯坦福传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（日）大森实著；康杰书，修仁泽译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本书出售、求购地址：https://www.jiaokey.com/book/detail/12427600.html</w:t>
      </w:r>
    </w:p>
    <w:p>
      <w:r>
        <w:t>更多相关图书推荐：https://www.jiaokey.com</w:t>
      </w:r>
    </w:p>
    <w:p>
      <w:r>
        <w:t>（日）大森实著；康杰书，修仁泽译 其他作品：https://www.jiaokey.com/tag/（日）大森实著；康杰书，修仁泽译.html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关键词搜索：https://www.jiaokey.com/tag/钢铁大王  卡内基传  铁路功臣-斯坦福传.html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