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中国花钱图典续集  评级定价  汉英双解</w:t>
      </w:r>
    </w:p>
    <w:p>
      <w:r>
        <w:rPr>
          <w:rFonts w:ascii="宋体" w:hAnsi="宋体" w:eastAsia="宋体"/>
          <w:sz w:val="24"/>
        </w:rPr>
        <w:t>郑轶伟主编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中国花钱图典续集  评级定价  汉英双解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本书出售、求购地址：https://www.jiaokey.com/book/detail/12427595.html</w:t>
      </w:r>
    </w:p>
    <w:p>
      <w:r>
        <w:t>更多相关图书推荐：https://www.jiaokey.com</w:t>
      </w:r>
    </w:p>
    <w:p>
      <w:r>
        <w:t>郑轶伟主编 其他作品：https://www.jiaokey.com/tag/郑轶伟主编.html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关键词搜索：https://www.jiaokey.com/tag/中国花钱图典续集  评级定价  汉英双解.html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