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书名：喜结良缘  婚礼筹备指南</w:t>
      </w:r>
    </w:p>
    <w:p>
      <w:r>
        <w:t>作者：陈劲涛编</w:t>
      </w:r>
    </w:p>
    <w:p>
      <w:r>
        <w:t>出版社：上海：上海科学普及出版社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喜结良缘  婚礼筹备指南 评论地址：https://www.jiaokey.com/book/detail/12427582.html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