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书名：叩街问巷：上海马路的前世今生</w:t>
      </w:r>
    </w:p>
    <w:p>
      <w:r>
        <w:t>作者：周林著</w:t>
      </w:r>
    </w:p>
    <w:p>
      <w:r>
        <w:t>出版社：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叩街问巷：上海马路的前世今生 评论地址：https://www.jiaokey.com/book/detail/12427577.html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