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书名：中国江南水乡古镇  中英文本</w:t>
      </w:r>
    </w:p>
    <w:p>
      <w:r>
        <w:t>作者：阮仪三著；董建成摄影</w:t>
      </w:r>
    </w:p>
    <w:p>
      <w:r>
        <w:t>出版社：杭州：浙江摄影出版社</w:t>
      </w:r>
    </w:p>
    <w:p>
      <w:r>
        <w:t>出版日期：2004.06</w:t>
      </w:r>
    </w:p>
    <w:p>
      <w:r>
        <w:t>总页数：143</w:t>
      </w:r>
    </w:p>
    <w:p>
      <w:r>
        <w:t>更多请访问教客网: www.jiaokey.com</w:t>
      </w:r>
    </w:p>
    <w:p>
      <w:r>
        <w:t>中国江南水乡古镇  中英文本 评论地址：https://www.jiaokey.com/book/detail/12427576.html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